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483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003622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Макеева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Макеев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Макеев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Макеев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Макеева С.А.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Макеева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1 ст. 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Макеева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Макеева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Макееву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0412365400325004832620136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483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7rplc-21">
    <w:name w:val="cat-UserDefined grp-37 rplc-21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9rplc-31">
    <w:name w:val="cat-UserDefined grp-3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